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书名：县以下农村药品经营企业药学从业人员培训大纲及教程</w:t>
      </w:r>
    </w:p>
    <w:p>
      <w:r>
        <w:t>作者:国家食品药品监督管理局执业药师资格认证中心组织编写</w:t>
      </w:r>
    </w:p>
    <w:p>
      <w:r>
        <w:t>出版社:北京：中国中医药出版社</w:t>
      </w:r>
    </w:p>
    <w:p>
      <w:r>
        <w:t>出版日期：2004.12</w:t>
      </w:r>
    </w:p>
    <w:p>
      <w:r>
        <w:t>总页数：396</w:t>
      </w:r>
    </w:p>
    <w:p>
      <w:r>
        <w:t>更多请访问教客网:www.jiaokey.com</w:t>
      </w:r>
    </w:p>
    <w:p>
      <w:r>
        <w:t>县以下农村药品经营企业药学从业人员培训大纲及教程评论地址：https://www.jiaokey.com/book/detail/12223403.html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