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书名：园林树木繁殖与栽培养护技术</w:t>
      </w:r>
    </w:p>
    <w:p>
      <w:r>
        <w:t>作者：刘德良，田伟政，张琴编</w:t>
      </w:r>
    </w:p>
    <w:p>
      <w:r>
        <w:t>出版社：长春：吉林科学技术出版社</w:t>
      </w:r>
    </w:p>
    <w:p>
      <w:r>
        <w:t>出版日期：2006.02</w:t>
      </w:r>
    </w:p>
    <w:p>
      <w:r>
        <w:t>总页数：262</w:t>
      </w:r>
    </w:p>
    <w:p>
      <w:r>
        <w:t>更多请访问教客网: www.jiaokey.com</w:t>
      </w:r>
    </w:p>
    <w:p>
      <w:r>
        <w:t>园林树木繁殖与栽培养护技术 评论地址：https://www.jiaokey.com/book/detail/12223388.html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