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书名：这样坐月子最科学</w:t>
      </w:r>
    </w:p>
    <w:p>
      <w:r>
        <w:t>作者：杨惠民，周激扬主编</w:t>
      </w:r>
    </w:p>
    <w:p>
      <w:r>
        <w:t>出版社：北京：中医古籍出版社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这样坐月子最科学 评论地址：https://www.jiaokey.com/book/detail/12223383.html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