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蓝浆果与蔓越桔</w:t>
      </w:r>
    </w:p>
    <w:p>
      <w:r>
        <w:rPr>
          <w:rFonts w:ascii="宋体" w:hAnsi="宋体" w:eastAsia="宋体"/>
          <w:sz w:val="24"/>
        </w:rPr>
        <w:t>顾姻，贺善安主编；于虹等编写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蓝浆果与蔓越桔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顾姻，贺善安主编；于虹等编写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浆果类果树(学科: 栽培) 浆果类果树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本书出售、求购地址：https://www.jiaokey.com/book/detail/12223329.html</w:t>
      </w:r>
    </w:p>
    <w:p>
      <w:r>
        <w:t>更多相关图书推荐：https://www.jiaokey.com</w:t>
      </w:r>
    </w:p>
    <w:p>
      <w:r>
        <w:t>顾姻，贺善安主编；于虹等编写 其他作品：https://www.jiaokey.com/tag/顾姻，贺善安主编；于虹等编写.html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关键词搜索：https://www.jiaokey.com/tag/浆果类果树(学科: 栽培) 浆果类果树.html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