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大蒜的魅力  我很忙  却有超强的免疫力</w:t>
      </w:r>
    </w:p>
    <w:p>
      <w:r>
        <w:rPr>
          <w:rFonts w:ascii="宋体" w:hAnsi="宋体" w:eastAsia="宋体"/>
          <w:sz w:val="24"/>
        </w:rPr>
        <w:t>（日）松村纪高著；廉源译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大蒜的魅力  我很忙  却有超强的免疫力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（日）松村纪高著；廉源译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本书出售、求购地址：https://www.jiaokey.com/book/detail/12223316.html</w:t>
      </w:r>
    </w:p>
    <w:p>
      <w:r>
        <w:t>更多相关图书推荐：https://www.jiaokey.com</w:t>
      </w:r>
    </w:p>
    <w:p>
      <w:r>
        <w:t>（日）松村纪高著；廉源译 其他作品：https://www.jiaokey.com/tag/（日）松村纪高著；廉源译.html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关键词搜索：https://www.jiaokey.com/tag/大蒜的魅力  我很忙  却有超强的免疫力.html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