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婴幼儿疾病护理与意外急救法</w:t>
      </w:r>
    </w:p>
    <w:p>
      <w:r>
        <w:rPr>
          <w:rFonts w:ascii="宋体" w:hAnsi="宋体" w:eastAsia="宋体"/>
          <w:sz w:val="24"/>
        </w:rPr>
        <w:t>许晏冬医生审校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婴幼儿疾病护理与意外急救法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许晏冬医生审校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本书出售、求购地址：https://www.jiaokey.com/book/detail/12223260.html</w:t>
      </w:r>
    </w:p>
    <w:p>
      <w:r>
        <w:t>更多相关图书推荐：https://www.jiaokey.com</w:t>
      </w:r>
    </w:p>
    <w:p>
      <w:r>
        <w:t>许晏冬医生审校 其他作品：https://www.jiaokey.com/tag/许晏冬医生审校.html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关键词搜索：https://www.jiaokey.com/tag/婴幼儿疾病护理与意外急救法.html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