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博士与中学生谈物理学习方法</w:t>
      </w:r>
    </w:p>
    <w:p>
      <w:r>
        <w:rPr>
          <w:rFonts w:ascii="宋体" w:hAnsi="宋体" w:eastAsia="宋体"/>
          <w:sz w:val="24"/>
        </w:rPr>
        <w:t>钱盛友，周心一，肖长明著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231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博士与中学生谈物理学习方法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钱盛友，周心一，肖长明著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物理(学科: 学习方法)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本书出售、求购地址：https://www.jiaokey.com/book/detail/12223181.html</w:t>
      </w:r>
    </w:p>
    <w:p>
      <w:r>
        <w:t>更多相关图书推荐：https://www.jiaokey.com</w:t>
      </w:r>
    </w:p>
    <w:p>
      <w:r>
        <w:t>钱盛友，周心一，肖长明著 其他作品：https://www.jiaokey.com/tag/钱盛友，周心一，肖长明著.html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关键词搜索：https://www.jiaokey.com/tag/物理(学科: 学习方法).html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