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学习贯彻《突发公共卫生事件应急条例》知识读本</w:t>
      </w:r>
    </w:p>
    <w:p>
      <w:r>
        <w:rPr>
          <w:rFonts w:ascii="宋体" w:hAnsi="宋体" w:eastAsia="宋体"/>
          <w:sz w:val="24"/>
        </w:rPr>
        <w:t>胡泽君主编；全国普及法律常识办公室编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学习贯彻《突发公共卫生事件应急条例》知识读本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胡泽君主编；全国普及法律常识办公室编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本书出售、求购地址：https://www.jiaokey.com/book/detail/12223111.html</w:t>
      </w:r>
    </w:p>
    <w:p>
      <w:r>
        <w:t>更多相关图书推荐：https://www.jiaokey.com</w:t>
      </w:r>
    </w:p>
    <w:p>
      <w:r>
        <w:t>胡泽君主编；全国普及法律常识办公室编 其他作品：https://www.jiaokey.com/tag/胡泽君主编；全国普及法律常识办公室编.html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关键词搜索：https://www.jiaokey.com/tag/学习贯彻《突发公共卫生事件应急条例》知识读本.html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