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新医患关系模式下的医疗纠纷防范实务</w:t>
      </w:r>
    </w:p>
    <w:p>
      <w:r>
        <w:rPr>
          <w:rFonts w:ascii="宋体" w:hAnsi="宋体" w:eastAsia="宋体"/>
          <w:sz w:val="24"/>
        </w:rPr>
        <w:t>张若夫等编著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新医患关系模式下的医疗纠纷防范实务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本书出售、求购地址：https://www.jiaokey.com/book/detail/12223092.html</w:t>
      </w:r>
    </w:p>
    <w:p>
      <w:r>
        <w:t>更多相关图书推荐：https://www.jiaokey.com</w:t>
      </w:r>
    </w:p>
    <w:p>
      <w:r>
        <w:t>张若夫等编著 其他作品：https://www.jiaokey.com/tag/张若夫等编著.html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关键词搜索：https://www.jiaokey.com/tag/新医患关系模式下的医疗纠纷防范实务.html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