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室内细部  图集</w:t>
      </w:r>
    </w:p>
    <w:p>
      <w:r>
        <w:rPr>
          <w:rFonts w:ascii="宋体" w:hAnsi="宋体" w:eastAsia="宋体"/>
          <w:sz w:val="24"/>
        </w:rPr>
        <w:t>（英）费伊·斯威特（Fay Sweet）编著；周晟，周燕华译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室内细部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（英）费伊·斯威特（Fay Sweet）编著；周晟，周燕华译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本书出售、求购地址：https://www.jiaokey.com/book/detail/12223073.html</w:t>
      </w:r>
    </w:p>
    <w:p>
      <w:r>
        <w:t>更多相关图书推荐：https://www.jiaokey.com</w:t>
      </w:r>
    </w:p>
    <w:p>
      <w:r>
        <w:t>（英）费伊·斯威特（Fay Sweet）编著；周晟，周燕华译 其他作品：https://www.jiaokey.com/tag/（英）费伊·斯威特（Fay Sweet）编著；周晟，周燕华译.html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关键词搜索：https://www.jiaokey.com/tag/室内细部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