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书名：春夏清凉消暑饮品</w:t>
      </w:r>
    </w:p>
    <w:p>
      <w:r>
        <w:t>作者：李安编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春夏清凉消暑饮品 评论地址：https://www.jiaokey.com/book/detail/12223034.html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