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书名：显高家居样板间</w:t>
      </w:r>
    </w:p>
    <w:p>
      <w:r>
        <w:t>作者：上海显尚装饰工程设计有限公司编著</w:t>
      </w:r>
    </w:p>
    <w:p>
      <w:r>
        <w:t>出版社：福州：福建科学技术出版社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显高家居样板间 评论地址：https://www.jiaokey.com/book/detail/12223005.html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