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小住宅外观设计  4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小住宅外观设计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本书出售、求购地址：https://www.jiaokey.com/book/detail/12223001.html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关键词搜索：https://www.jiaokey.com/tag/小住宅外观设计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