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城市公共环境设计  4  橱窗、门面及街景</w:t>
      </w:r>
    </w:p>
    <w:p>
      <w:r>
        <w:rPr>
          <w:rFonts w:ascii="宋体" w:hAnsi="宋体" w:eastAsia="宋体"/>
          <w:sz w:val="24"/>
        </w:rPr>
        <w:t>曹瑞忻，吴宗敏编著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城市公共环境设计  4  橱窗、门面及街景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曹瑞忻，吴宗敏编著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本书出售、求购地址：https://www.jiaokey.com/book/detail/12222965.html</w:t>
      </w:r>
    </w:p>
    <w:p>
      <w:r>
        <w:t>更多相关图书推荐：https://www.jiaokey.com</w:t>
      </w:r>
    </w:p>
    <w:p>
      <w:r>
        <w:t>曹瑞忻，吴宗敏编著 其他作品：https://www.jiaokey.com/tag/曹瑞忻，吴宗敏编著.html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关键词搜索：https://www.jiaokey.com/tag/城市公共环境设计  4  橱窗、门面及街景.html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