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10180-2003《工业锅炉热工性能试验规程》的理解和执行</w:t>
      </w:r>
    </w:p>
    <w:p>
      <w:r>
        <w:rPr>
          <w:rFonts w:ascii="宋体" w:hAnsi="宋体" w:eastAsia="宋体"/>
          <w:sz w:val="24"/>
        </w:rPr>
        <w:t>刘复田，沈元龙编著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10180-2003《工业锅炉热工性能试验规程》的理解和执行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刘复田，沈元龙编著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本书出售、求购地址：https://www.jiaokey.com/book/detail/12222943.html</w:t>
      </w:r>
    </w:p>
    <w:p>
      <w:r>
        <w:t>更多相关图书推荐：https://www.jiaokey.com</w:t>
      </w:r>
    </w:p>
    <w:p>
      <w:r>
        <w:t>刘复田，沈元龙编著 其他作品：https://www.jiaokey.com/tag/刘复田，沈元龙编著.html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 10180-2003《工业锅炉热工性能试验规程》的理解和执行.html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