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书名：空气调节技术</w:t>
      </w:r>
    </w:p>
    <w:p>
      <w:r>
        <w:t>作者：邢振禧主编</w:t>
      </w:r>
    </w:p>
    <w:p>
      <w:r>
        <w:t>出版社：北京:中国商业出版社,2001.07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空气调节技术 评论地址：https://www.jiaokey.com/book/detail/12222936.html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