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书名：家庭装修实用指南1001问  家居装修一点通</w:t>
      </w:r>
    </w:p>
    <w:p>
      <w:r>
        <w:t>作者：《健康生活1001》编委会编</w:t>
      </w:r>
    </w:p>
    <w:p>
      <w:r>
        <w:t>出版社：重庆：重庆出版社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家庭装修实用指南1001问  家居装修一点通 评论地址：https://www.jiaokey.com/book/detail/12222893.html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