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书名：省钱去皱DIY</w:t>
      </w:r>
    </w:p>
    <w:p>
      <w:r>
        <w:t>作者：简芝妍著</w:t>
      </w:r>
    </w:p>
    <w:p>
      <w:r>
        <w:t>出版社：北京:中国妇女出版社,2005.01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省钱去皱DIY 评论地址：https://www.jiaokey.com/book/detail/12222892.html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