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天津图书馆活字本书目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天津图书馆活字本书目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本书出售、求购地址：https://www.jiaokey.com/book/detail/12222861.html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关键词搜索：https://www.jiaokey.com/tag/天津图书馆活字本书目.html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