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英藏法藏敦煌遗书研究按号索引  2</w:t>
      </w:r>
    </w:p>
    <w:p>
      <w:r>
        <w:rPr>
          <w:rFonts w:ascii="宋体" w:hAnsi="宋体" w:eastAsia="宋体"/>
          <w:sz w:val="24"/>
        </w:rPr>
        <w:t>申国美，李德范编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英藏法藏敦煌遗书研究按号索引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申国美，李德范编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本书出售、求购地址：https://www.jiaokey.com/book/detail/12222858.html</w:t>
      </w:r>
    </w:p>
    <w:p>
      <w:r>
        <w:t>更多相关图书推荐：https://www.jiaokey.com</w:t>
      </w:r>
    </w:p>
    <w:p>
      <w:r>
        <w:t>申国美，李德范编 其他作品：https://www.jiaokey.com/tag/申国美，李德范编.html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关键词搜索：https://www.jiaokey.com/tag/英藏法藏敦煌遗书研究按号索引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