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敦煌学研究  第4册</w:t>
      </w:r>
    </w:p>
    <w:p>
      <w:r>
        <w:rPr>
          <w:rFonts w:ascii="宋体" w:hAnsi="宋体" w:eastAsia="宋体"/>
          <w:sz w:val="24"/>
        </w:rPr>
        <w:t>孙彦，萨仁高娃，胡月平选编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敦煌学研究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孙彦，萨仁高娃，胡月平选编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本书出售、求购地址：https://www.jiaokey.com/book/detail/12222852.html</w:t>
      </w:r>
    </w:p>
    <w:p>
      <w:r>
        <w:t>更多相关图书推荐：https://www.jiaokey.com</w:t>
      </w:r>
    </w:p>
    <w:p>
      <w:r>
        <w:t>孙彦，萨仁高娃，胡月平选编 其他作品：https://www.jiaokey.com/tag/孙彦，萨仁高娃，胡月平选编.html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关键词搜索：https://www.jiaokey.com/tag/敦煌学研究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