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书名：选大学·选专业·选工作  管理相关专业</w:t>
      </w:r>
    </w:p>
    <w:p>
      <w:r>
        <w:t>作者：李晓峰，李蓉军主编</w:t>
      </w:r>
    </w:p>
    <w:p>
      <w:r>
        <w:t>出版社：北京：化学工业出版社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选大学·选专业·选工作  管理相关专业 评论地址：https://www.jiaokey.com/book/detail/12222841.html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