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当代中国青年建筑师优秀作品选  2</w:t>
      </w:r>
    </w:p>
    <w:p>
      <w:r>
        <w:rPr>
          <w:rFonts w:ascii="宋体" w:hAnsi="宋体" w:eastAsia="宋体"/>
          <w:sz w:val="24"/>
        </w:rPr>
        <w:t>中国期刊协会工程设计期刊研究会编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当代中国青年建筑师优秀作品选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中国期刊协会工程设计期刊研究会编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本书出售、求购地址：https://www.jiaokey.com/book/detail/12222805.html</w:t>
      </w:r>
    </w:p>
    <w:p>
      <w:r>
        <w:t>更多相关图书推荐：https://www.jiaokey.com</w:t>
      </w:r>
    </w:p>
    <w:p>
      <w:r>
        <w:t>中国期刊协会工程设计期刊研究会编 其他作品：https://www.jiaokey.com/tag/中国期刊协会工程设计期刊研究会编.html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关键词搜索：https://www.jiaokey.com/tag/当代中国青年建筑师优秀作品选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