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书名：瓦格纳家族</w:t>
      </w:r>
    </w:p>
    <w:p>
      <w:r>
        <w:t>作者：（德国）汉斯·约阿希姆·鲍尔著；一人，陈巍译</w:t>
      </w:r>
    </w:p>
    <w:p>
      <w:r>
        <w:t>出版社：广州：花城出版社</w:t>
      </w:r>
    </w:p>
    <w:p>
      <w:r>
        <w:t>出版日期：2008.03</w:t>
      </w:r>
    </w:p>
    <w:p>
      <w:r>
        <w:t>总页数：317</w:t>
      </w:r>
    </w:p>
    <w:p>
      <w:r>
        <w:t>更多请访问教客网: www.jiaokey.com</w:t>
      </w:r>
    </w:p>
    <w:p>
      <w:r>
        <w:t>瓦格纳家族 评论地址：https://www.jiaokey.com/book/detail/12222795.html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