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历史.语言.欲望：1990年代中国女性小说主题与叙事</w:t>
      </w:r>
    </w:p>
    <w:p>
      <w:r>
        <w:rPr>
          <w:rFonts w:ascii="宋体" w:hAnsi="宋体" w:eastAsia="宋体"/>
          <w:sz w:val="24"/>
        </w:rPr>
        <w:t>王侃著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历史.语言.欲望：1990年代中国女性小说主题与叙事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本书出售、求购地址：https://www.jiaokey.com/book/detail/12222760.html</w:t>
      </w:r>
    </w:p>
    <w:p>
      <w:r>
        <w:t>更多相关图书推荐：https://www.jiaokey.com</w:t>
      </w:r>
    </w:p>
    <w:p>
      <w:r>
        <w:t>王侃著 其他作品：https://www.jiaokey.com/tag/王侃著.html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关键词搜索：https://www.jiaokey.com/tag/历史.语言.欲望：1990年代中国女性小说主题与叙事.html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