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牛年运程：年轮的记忆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牛年运程：年轮的记忆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本书出售、求购地址：https://www.jiaokey.com/book/detail/12222751.html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关键词搜索：https://www.jiaokey.com/tag/牛年运程：年轮的记忆.html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