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敢遣春温上笔端-复旦师生论鲁迅</w:t>
      </w:r>
    </w:p>
    <w:p>
      <w:r>
        <w:rPr>
          <w:rFonts w:ascii="宋体" w:hAnsi="宋体" w:eastAsia="宋体"/>
          <w:sz w:val="24"/>
        </w:rPr>
        <w:t>郜元宝分册主编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敢遣春温上笔端-复旦师生论鲁迅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郜元宝分册主编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鲁迅（1881-1936）-文学研究-文集-现代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本书出售、求购地址：https://www.jiaokey.com/book/detail/12222744.html</w:t>
      </w:r>
    </w:p>
    <w:p>
      <w:r>
        <w:t>更多相关图书推荐：https://www.jiaokey.com</w:t>
      </w:r>
    </w:p>
    <w:p>
      <w:r>
        <w:t>郜元宝分册主编 其他作品：https://www.jiaokey.com/tag/郜元宝分册主编.html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关键词搜索：https://www.jiaokey.com/tag/鲁迅（1881-1936）-文学研究-文集-现代.html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