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书名：待读惊天动地诗-复旦师生论七月派作家</w:t>
      </w:r>
    </w:p>
    <w:p>
      <w:r>
        <w:t>作者：张业松分册主编</w:t>
      </w:r>
    </w:p>
    <w:p>
      <w:r>
        <w:t>出版社：合肥：安徽教育出版社</w:t>
      </w:r>
    </w:p>
    <w:p>
      <w:r>
        <w:t>出版日期：2008.07</w:t>
      </w:r>
    </w:p>
    <w:p>
      <w:r>
        <w:t>总页数：424</w:t>
      </w:r>
    </w:p>
    <w:p>
      <w:r>
        <w:t>更多请访问教客网: www.jiaokey.com</w:t>
      </w:r>
    </w:p>
    <w:p>
      <w:r>
        <w:t>待读惊天动地诗-复旦师生论七月派作家 评论地址：https://www.jiaokey.com/book/detail/12222741.html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