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国际金融中心的理论研究</w:t>
      </w:r>
    </w:p>
    <w:p>
      <w:r>
        <w:rPr>
          <w:rFonts w:ascii="宋体" w:hAnsi="宋体" w:eastAsia="宋体"/>
          <w:sz w:val="24"/>
        </w:rPr>
        <w:t>薛波，杨小军，彭晗蓉编著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27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国际金融中心的理论研究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薛波，杨小军，彭晗蓉编著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国际金融-金融机构-研究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本书出售、求购地址：https://www.jiaokey.com/book/detail/12222733.html</w:t>
      </w:r>
    </w:p>
    <w:p>
      <w:r>
        <w:t>更多相关图书推荐：https://www.jiaokey.com</w:t>
      </w:r>
    </w:p>
    <w:p>
      <w:r>
        <w:t>薛波，杨小军，彭晗蓉编著 其他作品：https://www.jiaokey.com/tag/薛波，杨小军，彭晗蓉编著.html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关键词搜索：https://www.jiaokey.com/tag/国际金融-金融机构-研究.html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