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国际金融危机对现代经济学的挑战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国际金融危机对现代经济学的挑战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本书出售、求购地址：https://www.jiaokey.com/book/detail/12222730.html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关键词搜索：https://www.jiaokey.com/tag/国际金融危机对现代经济学的挑战.html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