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银行行业英语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银行行业英语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本书出售、求购地址：https://www.jiaokey.com/book/detail/12222717.html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关键词搜索：https://www.jiaokey.com/tag/银行行业英语.html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