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回溯历史  马克思主义经济学在中国的传播前史  上</w:t>
      </w:r>
    </w:p>
    <w:p>
      <w:r>
        <w:rPr>
          <w:rFonts w:ascii="宋体" w:hAnsi="宋体" w:eastAsia="宋体"/>
          <w:sz w:val="24"/>
        </w:rPr>
        <w:t>谈敏著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回溯历史  马克思主义经济学在中国的传播前史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本书出售、求购地址：https://www.jiaokey.com/book/detail/12222702.html</w:t>
      </w:r>
    </w:p>
    <w:p>
      <w:r>
        <w:t>更多相关图书推荐：https://www.jiaokey.com</w:t>
      </w:r>
    </w:p>
    <w:p>
      <w:r>
        <w:t>谈敏著 其他作品：https://www.jiaokey.com/tag/谈敏著.html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关键词搜索：https://www.jiaokey.com/tag/回溯历史  马克思主义经济学在中国的传播前史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