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图解德鲁克管理思想精粹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图解德鲁克管理思想精粹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本书出售、求购地址：https://www.jiaokey.com/book/detail/12222698.html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关键词搜索：https://www.jiaokey.com/tag/图解德鲁克管理思想精粹.html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