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书名：云南优秀特色建筑设计选</w:t>
      </w:r>
    </w:p>
    <w:p>
      <w:r>
        <w:t>作者：冯志成，程政宁主编</w:t>
      </w:r>
    </w:p>
    <w:p>
      <w:r>
        <w:t>出版社：昆明：云南民族出版社</w:t>
      </w:r>
    </w:p>
    <w:p>
      <w:r>
        <w:t>出版日期：2003.08</w:t>
      </w:r>
    </w:p>
    <w:p>
      <w:r>
        <w:t>总页数：288</w:t>
      </w:r>
    </w:p>
    <w:p>
      <w:r>
        <w:t>更多请访问教客网: www.jiaokey.com</w:t>
      </w:r>
    </w:p>
    <w:p>
      <w:r>
        <w:t>云南优秀特色建筑设计选 评论地址：https://www.jiaokey.com/book/detail/12222673.html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