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书名：难道你不懂职场英文吗？</w:t>
      </w:r>
    </w:p>
    <w:p>
      <w:r>
        <w:t>作者：世界友好语言研究小组编</w:t>
      </w:r>
    </w:p>
    <w:p>
      <w:r>
        <w:t>出版社：沈阳：辽宁教育出版社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难道你不懂职场英文吗？ 评论地址：https://www.jiaokey.com/book/detail/12222667.html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