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1973年的弹子球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1973年的弹子球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本书出售、求购地址：https://www.jiaokey.com/book/detail/12222653.html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关键词搜索：https://www.jiaokey.com/tag/1973年的弹子球.html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