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丧钟为谁而鸣  生死边缘的沉思录</w:t>
      </w:r>
    </w:p>
    <w:p>
      <w:r>
        <w:rPr>
          <w:rFonts w:ascii="宋体" w:hAnsi="宋体" w:eastAsia="宋体"/>
          <w:sz w:val="24"/>
        </w:rPr>
        <w:t>（英）约翰·多恩著；林和生译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丧钟为谁而鸣  生死边缘的沉思录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（英）约翰·多恩著；林和生译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本书出售、求购地址：https://www.jiaokey.com/book/detail/12222647.html</w:t>
      </w:r>
    </w:p>
    <w:p>
      <w:r>
        <w:t>更多相关图书推荐：https://www.jiaokey.com</w:t>
      </w:r>
    </w:p>
    <w:p>
      <w:r>
        <w:t>（英）约翰·多恩著；林和生译 其他作品：https://www.jiaokey.com/tag/（英）约翰·多恩著；林和生译.html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关键词搜索：https://www.jiaokey.com/tag/丧钟为谁而鸣  生死边缘的沉思录.html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