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当代高校教师素质建设的理论探索</w:t>
      </w:r>
    </w:p>
    <w:p>
      <w:r>
        <w:rPr>
          <w:rFonts w:ascii="宋体" w:hAnsi="宋体" w:eastAsia="宋体"/>
          <w:sz w:val="24"/>
        </w:rPr>
        <w:t>陈元魁，周德义，何一成著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当代高校教师素质建设的理论探索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陈元魁，周德义，何一成著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本书出售、求购地址：https://www.jiaokey.com/book/detail/12222629.html</w:t>
      </w:r>
    </w:p>
    <w:p>
      <w:r>
        <w:t>更多相关图书推荐：https://www.jiaokey.com</w:t>
      </w:r>
    </w:p>
    <w:p>
      <w:r>
        <w:t>陈元魁，周德义，何一成著 其他作品：https://www.jiaokey.com/tag/陈元魁，周德义，何一成著.html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关键词搜索：https://www.jiaokey.com/tag/当代高校教师素质建设的理论探索.html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