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寒夜勾魂  20位戒网少年的心路历程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寒夜勾魂  20位戒网少年的心路历程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本书出售、求购地址：https://www.jiaokey.com/book/detail/12222594.html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关键词搜索：https://www.jiaokey.com/tag/寒夜勾魂  20位戒网少年的心路历程.html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