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书名：建筑电工学  上</w:t>
      </w:r>
    </w:p>
    <w:p>
      <w:r>
        <w:t>作者：苏刚主编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建筑电工学  上 评论地址：https://www.jiaokey.com/book/detail/12222561.html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