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华尔街飓风  2  百年一遇的经济大危机？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华尔街飓风  2  百年一遇的经济大危机？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本书出售、求购地址：https://www.jiaokey.com/book/detail/12222548.html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关键词搜索：https://www.jiaokey.com/tag/金融危机-研究-美国.html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