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PADS2005电路原理图与PCB设计</w:t>
      </w:r>
    </w:p>
    <w:p>
      <w:r>
        <w:rPr>
          <w:rFonts w:ascii="宋体" w:hAnsi="宋体" w:eastAsia="宋体"/>
          <w:sz w:val="24"/>
        </w:rPr>
        <w:t>渠丰沛，胡波，于学禹等编著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PADS2005电路原理图与PCB设计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渠丰沛，胡波，于学禹等编著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本书出售、求购地址：https://www.jiaokey.com/book/detail/12222525.html</w:t>
      </w:r>
    </w:p>
    <w:p>
      <w:r>
        <w:t>更多相关图书推荐：https://www.jiaokey.com</w:t>
      </w:r>
    </w:p>
    <w:p>
      <w:r>
        <w:t>渠丰沛，胡波，于学禹等编著 其他作品：https://www.jiaokey.com/tag/渠丰沛，胡波，于学禹等编著.html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关键词搜索：https://www.jiaokey.com/tag/PADS2005电路原理图与PCB设计.html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