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书名：特种警卫格斗技术</w:t>
      </w:r>
    </w:p>
    <w:p>
      <w:r>
        <w:t>作者：范伟，陈勇主编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特种警卫格斗技术 评论地址：https://www.jiaokey.com/book/detail/12222502.html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