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英语大赢家  行业英语版  能源行业英语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英语大赢家  行业英语版  能源行业英语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本书出售、求购地址：https://www.jiaokey.com/book/detail/12222484.html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关键词搜索：https://www.jiaokey.com/tag/英语大赢家  行业英语版  能源行业英语.html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