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书名：日本语能力考试3级文字词汇解说篇</w:t>
      </w:r>
    </w:p>
    <w:p>
      <w:r>
        <w:t>作者：刘文照，海老原博编著</w:t>
      </w:r>
    </w:p>
    <w:p>
      <w:r>
        <w:t>出版社：上海:华东理工大学出版社,2008.07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日本语能力考试3级文字词汇解说篇 评论地址：https://www.jiaokey.com/book/detail/12222470.html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