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通向白宫之路：奥巴马赢得大选的20场演讲</w:t>
      </w:r>
    </w:p>
    <w:p>
      <w:r>
        <w:rPr>
          <w:rFonts w:ascii="宋体" w:hAnsi="宋体" w:eastAsia="宋体"/>
          <w:sz w:val="24"/>
        </w:rPr>
        <w:t>奥利弗著；刘琳红译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通向白宫之路：奥巴马赢得大选的20场演讲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奥利弗著；刘琳红译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本书出售、求购地址：https://www.jiaokey.com/book/detail/12222446.html</w:t>
      </w:r>
    </w:p>
    <w:p>
      <w:r>
        <w:t>更多相关图书推荐：https://www.jiaokey.com</w:t>
      </w:r>
    </w:p>
    <w:p>
      <w:r>
        <w:t>奥利弗著；刘琳红译 其他作品：https://www.jiaokey.com/tag/奥利弗著；刘琳红译.html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关键词搜索：https://www.jiaokey.com/tag/通向白宫之路：奥巴马赢得大选的20场演讲.html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