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书名：最新国际日语能力测试试题精解  2006-2007  3、4级</w:t>
      </w:r>
    </w:p>
    <w:p>
      <w:r>
        <w:t>作者：修刚，张晓希主编</w:t>
      </w:r>
    </w:p>
    <w:p>
      <w:r>
        <w:t>出版社：天津：南开大学出版社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最新国际日语能力测试试题精解  2006-2007  3、4级 评论地址：https://www.jiaokey.com/book/detail/12222435.html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