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书名：大学的持续变革——创业型大学新案例和新概念</w:t>
      </w:r>
    </w:p>
    <w:p>
      <w:r>
        <w:t>作者：（美）克拉克著，王承绪译</w:t>
      </w:r>
    </w:p>
    <w:p>
      <w:r>
        <w:t>出版社：北京：人民教育出版社</w:t>
      </w:r>
    </w:p>
    <w:p>
      <w:r>
        <w:t>出版日期：2008.12</w:t>
      </w:r>
    </w:p>
    <w:p>
      <w:r>
        <w:t>总页数：262</w:t>
      </w:r>
    </w:p>
    <w:p>
      <w:r>
        <w:t>更多请访问教客网: www.jiaokey.com</w:t>
      </w:r>
    </w:p>
    <w:p>
      <w:r>
        <w:t>大学的持续变革——创业型大学新案例和新概念 评论地址：https://www.jiaokey.com/book/detail/12222428.html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