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金融海啸撞击2009</w:t>
      </w:r>
    </w:p>
    <w:p>
      <w:r>
        <w:rPr>
          <w:rFonts w:ascii="宋体" w:hAnsi="宋体" w:eastAsia="宋体"/>
          <w:sz w:val="24"/>
        </w:rPr>
        <w:t>林后湘著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金融海啸撞击2009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林后湘著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经济预测-世界-2009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本书出售、求购地址：https://www.jiaokey.com/book/detail/12222424.html</w:t>
      </w:r>
    </w:p>
    <w:p>
      <w:r>
        <w:t>更多相关图书推荐：https://www.jiaokey.com</w:t>
      </w:r>
    </w:p>
    <w:p>
      <w:r>
        <w:t>林后湘著 其他作品：https://www.jiaokey.com/tag/林后湘著.html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关键词搜索：https://www.jiaokey.com/tag/经济预测-世界-2009.html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