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书名：《经济学》学习指南</w:t>
      </w:r>
    </w:p>
    <w:p>
      <w:r>
        <w:t>作者：（美）爱德华·斯卡希尔，尼古拉斯·诺布尔，等著；董靖，徐建博译</w:t>
      </w:r>
    </w:p>
    <w:p>
      <w:r>
        <w:t>出版社：北京：机械工业出版社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《经济学》学习指南 评论地址：https://www.jiaokey.com/book/detail/12222409.html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